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  看这本书，能帮你玩转英语</w:t>
      </w:r>
    </w:p>
    <w:p>
      <w:r>
        <w:t>作者：才永发，崔旭编著</w:t>
      </w:r>
    </w:p>
    <w:p>
      <w:r>
        <w:t>出版社：中国民族大学出版社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快乐学习  看这本书，能帮你玩转英语 评论地址：https://www.jiaokey.com/book/detail/13555467.html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