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儿童文学剧本选  1949—1979  下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儿童文学剧本选  1949—1979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本书出售、求购地址：https://www.jiaokey.com/book/detail/13555433.html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关键词搜索：https://www.jiaokey.com/tag/儿童文学剧本选  1949—1979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