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《庄妃》第一卷  鹿角宝座的争夺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《庄妃》第一卷  鹿角宝座的争夺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本书出售、求购地址：https://www.jiaokey.com/book/detail/13555397.html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关键词搜索：https://www.jiaokey.com/tag/《庄妃》第一卷  鹿角宝座的争夺.html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