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古文词类纂  2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古文词类纂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本书出售、求购地址：https://www.jiaokey.com/book/detail/13555385.html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古文词类纂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