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随想录  第4集  病中集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随想录  第4集  病中集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本书出售、求购地址：https://www.jiaokey.com/book/detail/13555368.html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关键词搜索：https://www.jiaokey.com/tag/随想录  第4集  病中集.html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