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双凤奇缘  贪欣误  珍珠舶</w:t>
      </w:r>
    </w:p>
    <w:p>
      <w:r>
        <w:rPr>
          <w:rFonts w:ascii="宋体" w:hAnsi="宋体" w:eastAsia="宋体"/>
          <w:sz w:val="24"/>
        </w:rPr>
        <w:t>罗浮散客等著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双凤奇缘  贪欣误  珍珠舶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章回小说-中国-清代-言情小说-小说集-中国-明清时代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本书出售、求购地址：https://www.jiaokey.com/book/detail/13555365.html</w:t>
      </w:r>
    </w:p>
    <w:p>
      <w:r>
        <w:t>更多相关图书推荐：https://www.jiaokey.com</w:t>
      </w:r>
    </w:p>
    <w:p>
      <w:r>
        <w:t>罗浮散客等著 其他作品：https://www.jiaokey.com/tag/罗浮散客等著.html</w:t>
      </w:r>
    </w:p>
    <w:p>
      <w:r>
        <w:t>西安:太白文艺出版社,2006.06 出版图书：https://www.jiaokey.com/tag/西安:太白文艺出版社,2006.06.html</w:t>
      </w:r>
    </w:p>
    <w:p>
      <w:r>
        <w:t>关键词搜索：https://www.jiaokey.com/tag/章回小说-中国-清代-言情小说-小说集-中国-明清时代.html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