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国外航空技术专题资料  现代喷气式运输机燃油系统  第三分册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国外航空技术专题资料  现代喷气式运输机燃油系统 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本书出售、求购地址：https://www.jiaokey.com/book/detail/13555264.html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关键词搜索：https://www.jiaokey.com/tag/国外航空技术专题资料  现代喷气式运输机燃油系统 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