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现代喷气式运输机燃油系统  第二分册  波音707飞机燃油系统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现代喷气式运输机燃油系统  第二分册  波音707飞机燃油系统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本书出售、求购地址：https://www.jiaokey.com/book/detail/13555234.html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关键词搜索：https://www.jiaokey.com/tag/现代喷气式运输机燃油系统  第二分册  波音707飞机燃油系统.html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