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南航NH-1三音速风洞</w:t>
      </w:r>
    </w:p>
    <w:p>
      <w:r>
        <w:rPr>
          <w:rFonts w:ascii="宋体" w:hAnsi="宋体" w:eastAsia="宋体"/>
          <w:sz w:val="24"/>
        </w:rPr>
        <w:t>程仁全，韩步璋，陆永定等合编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南航NH-1三音速风洞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程仁全，韩步璋，陆永定等合编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本书出售、求购地址：https://www.jiaokey.com/book/detail/13555231.html</w:t>
      </w:r>
    </w:p>
    <w:p>
      <w:r>
        <w:t>更多相关图书推荐：https://www.jiaokey.com</w:t>
      </w:r>
    </w:p>
    <w:p>
      <w:r>
        <w:t>程仁全，韩步璋，陆永定等合编 其他作品：https://www.jiaokey.com/tag/程仁全，韩步璋，陆永定等合编.html</w:t>
      </w:r>
    </w:p>
    <w:p>
      <w:r>
        <w:t>南京航空学院 出版图书：https://www.jiaokey.com/tag/南京航空学院.html</w:t>
      </w:r>
    </w:p>
    <w:p>
      <w:r>
        <w:t>关键词搜索：https://www.jiaokey.com/tag/南航NH-1三音速风洞.html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