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第八届电力电子与运动控制学术年会  APSC’2007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第八届电力电子与运动控制学术年会  APSC’2007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本书出售、求购地址：https://www.jiaokey.com/book/detail/13555164.html</w:t>
      </w:r>
    </w:p>
    <w:p>
      <w:r>
        <w:t>更多相关图书推荐：https://www.jiaokey.com</w:t>
      </w:r>
    </w:p>
    <w:p>
      <w:r>
        <w:t>南京航空航天大学 出版图书：https://www.jiaokey.com/tag/南京航空航天大学.html</w:t>
      </w:r>
    </w:p>
    <w:p>
      <w:r>
        <w:t>关键词搜索：https://www.jiaokey.com/tag/第八届电力电子与运动控制学术年会  APSC’2007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