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欧洲火车之旅：英国、爱尔兰、法国、荷兰、比利时、卢森堡、德国、瑞士、奥地利、义大利、西班牙、葡萄牙、希腊、丹麦、挪威、瑞典、芬兰、波兰、捷克、匈牙利</w:t>
      </w:r>
    </w:p>
    <w:p>
      <w:r>
        <w:rPr>
          <w:rFonts w:ascii="宋体" w:hAnsi="宋体" w:eastAsia="宋体"/>
          <w:sz w:val="24"/>
        </w:rPr>
        <w:t>朱月华，刘文雯著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欧洲火车之旅：英国、爱尔兰、法国、荷兰、比利时、卢森堡、德国、瑞士、奥地利、义大利、西班牙、葡萄牙、希腊、丹麦、挪威、瑞典、芬兰、波兰、捷克、匈牙利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朱月华，刘文雯著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本书出售、求购地址：https://www.jiaokey.com/book/detail/13555069.html</w:t>
      </w:r>
    </w:p>
    <w:p>
      <w:r>
        <w:t>更多相关图书推荐：https://www.jiaokey.com</w:t>
      </w:r>
    </w:p>
    <w:p>
      <w:r>
        <w:t>朱月华，刘文雯著 其他作品：https://www.jiaokey.com/tag/朱月华，刘文雯著.html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关键词搜索：https://www.jiaokey.com/tag/欧洲火车之旅：英国、爱尔兰、法国、荷兰、比利时、卢森堡、德国、瑞士、奥地利、义大利、西班牙、葡萄牙、希腊、丹麦、挪威、瑞典、芬兰、波兰、捷克、匈牙利.html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