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最佳拍档劳莱与哈台</w:t>
      </w:r>
    </w:p>
    <w:p>
      <w:r>
        <w:rPr>
          <w:rFonts w:ascii="宋体" w:hAnsi="宋体" w:eastAsia="宋体"/>
          <w:sz w:val="24"/>
        </w:rPr>
        <w:t>约翰·麦凯比著；李绿译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最佳拍档劳莱与哈台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约翰·麦凯比著；李绿译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北辰文化股份有限公司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本书出售、求购地址：https://www.jiaokey.com/book/detail/13555042.html</w:t>
      </w:r>
    </w:p>
    <w:p>
      <w:r>
        <w:t>更多相关图书推荐：https://www.jiaokey.com</w:t>
      </w:r>
    </w:p>
    <w:p>
      <w:r>
        <w:t>约翰·麦凯比著；李绿译 其他作品：https://www.jiaokey.com/tag/约翰·麦凯比著；李绿译.html</w:t>
      </w:r>
    </w:p>
    <w:p>
      <w:r>
        <w:t>北辰文化股份有限公司 出版图书：https://www.jiaokey.com/tag/北辰文化股份有限公司.html</w:t>
      </w:r>
    </w:p>
    <w:p>
      <w:r>
        <w:t>关键词搜索：https://www.jiaokey.com/tag/最佳拍档劳莱与哈台.html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