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书名：书画千家诗</w:t>
      </w:r>
    </w:p>
    <w:p>
      <w:r>
        <w:t>作者：包和平编著</w:t>
      </w:r>
    </w:p>
    <w:p>
      <w:r>
        <w:t>出版社：武汉:武汉理工大学出版社,2013.11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书画千家诗 评论地址：https://www.jiaokey.com/book/detail/13555028.html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