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王岗，王月山主编；福建省高校专升本统一招生考试命题研究中心组编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王岗，王月山主编；福建省高校专升本统一招生考试命题研究中心组编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本书出售、求购地址：https://www.jiaokey.com/book/detail/13554961.html</w:t>
      </w:r>
    </w:p>
    <w:p>
      <w:r>
        <w:t>更多相关图书推荐：https://www.jiaokey.com</w:t>
      </w:r>
    </w:p>
    <w:p>
      <w:r>
        <w:t>王岗，王月山主编；福建省高校专升本统一招生考试命题研究中心组编 其他作品：https://www.jiaokey.com/tag/王岗，王月山主编；福建省高校专升本统一招生考试命题研究中心组编.html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