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加拿大和大洋洲国家经贸投资指南</w:t>
      </w:r>
    </w:p>
    <w:p>
      <w:r>
        <w:rPr>
          <w:rFonts w:ascii="宋体" w:hAnsi="宋体" w:eastAsia="宋体"/>
          <w:sz w:val="24"/>
        </w:rPr>
        <w:t>对外贸易经济合作部美洲大洋洲司编著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加拿大和大洋洲国家经贸投资指南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对外贸易经济合作部美洲大洋洲司编著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本书出售、求购地址：https://www.jiaokey.com/book/detail/13554887.html</w:t>
      </w:r>
    </w:p>
    <w:p>
      <w:r>
        <w:t>更多相关图书推荐：https://www.jiaokey.com</w:t>
      </w:r>
    </w:p>
    <w:p>
      <w:r>
        <w:t>对外贸易经济合作部美洲大洋洲司编著 其他作品：https://www.jiaokey.com/tag/对外贸易经济合作部美洲大洋洲司编著.html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关键词搜索：https://www.jiaokey.com/tag/加拿大和大洋洲国家经贸投资指南.html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