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2013年秋季卷  总第27卷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2013年秋季卷  总第27卷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本书出售、求购地址：https://www.jiaokey.com/book/detail/13554864.html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2013年秋季卷  总第27卷.html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