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甩不掉的绰号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甩不掉的绰号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本书出售、求购地址：https://www.jiaokey.com/book/detail/13554858.html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关键词搜索：https://www.jiaokey.com/tag/甩不掉的绰号.html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