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希区柯克电影制作大师班  向悬念大师学习电影</w:t>
      </w:r>
    </w:p>
    <w:p>
      <w:r>
        <w:rPr>
          <w:rFonts w:ascii="宋体" w:hAnsi="宋体" w:eastAsia="宋体"/>
          <w:sz w:val="24"/>
        </w:rPr>
        <w:t>（美）莫瑞尔著；黄德宗译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希区柯克电影制作大师班  向悬念大师学习电影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（美）莫瑞尔著；黄德宗译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本书出售、求购地址：https://www.jiaokey.com/book/detail/13554853.html</w:t>
      </w:r>
    </w:p>
    <w:p>
      <w:r>
        <w:t>更多相关图书推荐：https://www.jiaokey.com</w:t>
      </w:r>
    </w:p>
    <w:p>
      <w:r>
        <w:t>（美）莫瑞尔著；黄德宗译 其他作品：https://www.jiaokey.com/tag/（美）莫瑞尔著；黄德宗译.html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关键词搜索：https://www.jiaokey.com/tag/希区柯克电影制作大师班  向悬念大师学习电影.html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