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儿童文学金奖原创经典悦读  听落叶低吟</w:t>
      </w:r>
    </w:p>
    <w:p>
      <w:r>
        <w:rPr>
          <w:rFonts w:ascii="宋体" w:hAnsi="宋体" w:eastAsia="宋体"/>
          <w:sz w:val="24"/>
        </w:rPr>
        <w:t>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儿童文学金奖原创经典悦读  听落叶低吟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本书出售、求购地址：https://www.jiaokey.com/book/detail/13554842.html</w:t>
      </w:r>
    </w:p>
    <w:p>
      <w:r>
        <w:t>更多相关图书推荐：https://www.jiaokey.com</w:t>
      </w:r>
    </w:p>
    <w:p>
      <w:r>
        <w:t>王蕾主编 其他作品：https://www.jiaokey.com/tag/王蕾主编.html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关键词搜索：https://www.jiaokey.com/tag/儿童文学金奖原创经典悦读  听落叶低吟.html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