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我的第一本科学漫画书  儿童百问百答  29  火山与地震</w:t>
      </w:r>
    </w:p>
    <w:p>
      <w:r>
        <w:rPr>
          <w:rFonts w:ascii="宋体" w:hAnsi="宋体" w:eastAsia="宋体"/>
          <w:sz w:val="24"/>
        </w:rPr>
        <w:t>（韩）权赞镐著；佟晓莉译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我的第一本科学漫画书  儿童百问百答  29  火山与地震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（韩）权赞镐著；佟晓莉译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本书出售、求购地址：https://www.jiaokey.com/book/detail/13554837.html</w:t>
      </w:r>
    </w:p>
    <w:p>
      <w:r>
        <w:t>更多相关图书推荐：https://www.jiaokey.com</w:t>
      </w:r>
    </w:p>
    <w:p>
      <w:r>
        <w:t>（韩）权赞镐著；佟晓莉译 其他作品：https://www.jiaokey.com/tag/（韩）权赞镐著；佟晓莉译.html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关键词搜索：https://www.jiaokey.com/tag/我的第一本科学漫画书  儿童百问百答  29  火山与地震.html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