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习近平关于全面深化改革论述摘编  小字本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习近平关于全面深化改革论述摘编  小字本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本书出售、求购地址：https://www.jiaokey.com/book/detail/13554833.html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关键词搜索：https://www.jiaokey.com/tag/习近平关于全面深化改革论述摘编  小字本.html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