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书名：银星神驹失踪案  5</w:t>
      </w:r>
    </w:p>
    <w:p>
      <w:r>
        <w:t>作者：厉河改编</w:t>
      </w:r>
    </w:p>
    <w:p>
      <w:r>
        <w:t>出版社：武汉:湖北教育出版社,2014.03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银星神驹失踪案  5 评论地址：https://www.jiaokey.com/book/detail/13554810.html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