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乞丐与绅士  6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乞丐与绅士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本书出售、求购地址：https://www.jiaokey.com/book/detail/13554809.html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关键词搜索：https://www.jiaokey.com/tag/乞丐与绅士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