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4  花斑带奇案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4  花斑带奇案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本书出售、求购地址：https://www.jiaokey.com/book/detail/13554795.html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4  花斑带奇案.html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