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书名：书香童年  雪幕的后面</w:t>
      </w:r>
    </w:p>
    <w:p>
      <w:r>
        <w:t>作者：常新港著</w:t>
      </w:r>
    </w:p>
    <w:p>
      <w:r>
        <w:t>出版社：济南:明天出版社,2014.05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书香童年  雪幕的后面 评论地址：https://www.jiaokey.com/book/detail/13554766.html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