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炫舞的花季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炫舞的花季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本书出售、求购地址：https://www.jiaokey.com/book/detail/13554746.html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关键词搜索：https://www.jiaokey.com/tag/炫舞的花季.html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