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一看就懂的股市图谱全图解</w:t>
      </w:r>
    </w:p>
    <w:p>
      <w:r>
        <w:rPr>
          <w:rFonts w:ascii="宋体" w:hAnsi="宋体" w:eastAsia="宋体"/>
          <w:sz w:val="24"/>
        </w:rPr>
        <w:t>尹航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8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8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一看就懂的股市图谱全图解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9787564086152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本书全面而简洁地阐述了股市图谱的相关概念及其实用技巧。包括K线组合形态分析、切线分析、移动平均线图形分析、成交量图形分析等。</w:t>
      </w:r>
    </w:p>
    <w:p/>
    <w:p>
      <w:r>
        <w:t>本书出售、求购地址：https://www.jiaokey.com/book/detail/13554741.html</w:t>
      </w:r>
    </w:p>
    <w:p>
      <w:r>
        <w:t>更多金融、银行理论图书推荐：https://www.jiaokey.com</w:t>
      </w:r>
    </w:p>
    <w:p>
      <w:r>
        <w:t>尹航 其他作品：https://www.jiaokey.com/tag/尹航.html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关键词搜索：https://www.jiaokey.com/tag/股票投资-图解.html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