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高中三年，我的奋斗我的梦  高考状元的成功手记</w:t>
      </w:r>
    </w:p>
    <w:p>
      <w:r>
        <w:rPr>
          <w:rFonts w:ascii="宋体" w:hAnsi="宋体" w:eastAsia="宋体"/>
          <w:sz w:val="24"/>
        </w:rPr>
        <w:t>和云峰等著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6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6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高中三年，我的奋斗我的梦  高考状元的成功手记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本书出售、求购地址：https://www.jiaokey.com/book/detail/13554737.html</w:t>
      </w:r>
    </w:p>
    <w:p>
      <w:r>
        <w:t>更多相关图书推荐：https://www.jiaokey.com</w:t>
      </w:r>
    </w:p>
    <w:p>
      <w:r>
        <w:t>和云峰等著 其他作品：https://www.jiaokey.com/tag/和云峰等著.html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