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书名：我的超人老爸</w:t>
      </w:r>
    </w:p>
    <w:p>
      <w:r>
        <w:t>作者：葛竞著；沉睡na绘</w:t>
      </w:r>
    </w:p>
    <w:p>
      <w:r>
        <w:t>出版社：北京:中国少年儿童出版社,2014.02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我的超人老爸 评论地址：https://www.jiaokey.com/book/detail/13554709.html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