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书名：甜点师见习笔记</w:t>
      </w:r>
    </w:p>
    <w:p>
      <w:r>
        <w:t>作者：伍美珍主编</w:t>
      </w:r>
    </w:p>
    <w:p>
      <w:r>
        <w:t>出版社：天津:新蕾出版社,2014.06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甜点师见习笔记 评论地址：https://www.jiaokey.com/book/detail/13554698.html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