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有出息男孩一定要做的146件事</w:t>
      </w:r>
    </w:p>
    <w:p>
      <w:r>
        <w:rPr>
          <w:rFonts w:ascii="宋体" w:hAnsi="宋体" w:eastAsia="宋体"/>
          <w:sz w:val="24"/>
        </w:rPr>
        <w:t>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有出息男孩一定要做的146件事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本书出售、求购地址：https://www.jiaokey.com/book/detail/13554695.html</w:t>
      </w:r>
    </w:p>
    <w:p>
      <w:r>
        <w:t>更多相关图书推荐：https://www.jiaokey.com</w:t>
      </w:r>
    </w:p>
    <w:p>
      <w:r>
        <w:t>墨非著 其他作品：https://www.jiaokey.com/tag/墨非著.html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关键词搜索：https://www.jiaokey.com/tag/有出息男孩一定要做的146件事.html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