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葡萄甜甜  家庭社交青春期攻略</w:t>
      </w:r>
    </w:p>
    <w:p>
      <w:r>
        <w:rPr>
          <w:rFonts w:ascii="宋体" w:hAnsi="宋体" w:eastAsia="宋体"/>
          <w:sz w:val="24"/>
        </w:rPr>
        <w:t>刷刷编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葡萄甜甜  家庭社交青春期攻略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刷刷编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本书出售、求购地址：https://www.jiaokey.com/book/detail/13554690.html</w:t>
      </w:r>
    </w:p>
    <w:p>
      <w:r>
        <w:t>更多相关图书推荐：https://www.jiaokey.com</w:t>
      </w:r>
    </w:p>
    <w:p>
      <w:r>
        <w:t>刷刷编 其他作品：https://www.jiaokey.com/tag/刷刷编.html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关键词搜索：https://www.jiaokey.com/tag/葡萄甜甜  家庭社交青春期攻略.html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