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小中药  大养生  家中有本草，健康无烦恼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小中药  大养生  家中有本草，健康无烦恼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本书出售、求购地址：https://www.jiaokey.com/book/detail/13554632.html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江苏凤凰科学出版社 出版图书：https://www.jiaokey.com/tag/江苏凤凰科学出版社.html</w:t>
      </w:r>
    </w:p>
    <w:p>
      <w:r>
        <w:t>关键词搜索：https://www.jiaokey.com/tag/小中药  大养生  家中有本草，健康无烦恼.html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