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精灵传说  5  水源之心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精灵传说  5  水源之心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本书出售、求购地址：https://www.jiaokey.com/book/detail/13554628.html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关键词搜索：https://www.jiaokey.com/tag/精灵传说  5  水源之心.html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