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培养高情商的孩子</w:t>
      </w:r>
    </w:p>
    <w:p>
      <w:r>
        <w:rPr>
          <w:rFonts w:ascii="宋体" w:hAnsi="宋体" w:eastAsia="宋体"/>
          <w:sz w:val="24"/>
        </w:rPr>
        <w:t>约翰，戈特曼著；付瑞娟译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培养高情商的孩子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约翰，戈特曼著；付瑞娟译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本书出售、求购地址：https://www.jiaokey.com/book/detail/13554615.html</w:t>
      </w:r>
    </w:p>
    <w:p>
      <w:r>
        <w:t>更多相关图书推荐：https://www.jiaokey.com</w:t>
      </w:r>
    </w:p>
    <w:p>
      <w:r>
        <w:t>约翰，戈特曼著；付瑞娟译 其他作品：https://www.jiaokey.com/tag/约翰，戈特曼著；付瑞娟译.html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关键词搜索：https://www.jiaokey.com/tag/培养高情商的孩子.html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