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书名：消化系统疾病百问百答</w:t>
      </w:r>
    </w:p>
    <w:p>
      <w:r>
        <w:t>作者：韦键，王国权，宋世平主编</w:t>
      </w:r>
    </w:p>
    <w:p>
      <w:r>
        <w:t>出版社：北京:军事医学科学出版社,2014.07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消化系统疾病百问百答 评论地址：https://www.jiaokey.com/book/detail/13554600.html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