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书名：结不结婚都幸福</w:t>
      </w:r>
    </w:p>
    <w:p>
      <w:r>
        <w:t>作者：劳伦·麦克勒著；杨笑婷译；杨晓译</w:t>
      </w:r>
    </w:p>
    <w:p>
      <w:r>
        <w:t>出版社：南昌:江西教育出版社,2014.06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结不结婚都幸福 评论地址：https://www.jiaokey.com/book/detail/13554599.html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