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妊娠和甲状腺疾病263个怎么办</w:t>
      </w:r>
    </w:p>
    <w:p>
      <w:r>
        <w:rPr>
          <w:rFonts w:ascii="宋体" w:hAnsi="宋体" w:eastAsia="宋体"/>
          <w:sz w:val="24"/>
        </w:rPr>
        <w:t>马良坤主编；郁琦，张绍勤，朱复琴编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妊娠和甲状腺疾病263个怎么办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马良坤主编；郁琦，张绍勤，朱复琴编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本书出售、求购地址：https://www.jiaokey.com/book/detail/13554598.html</w:t>
      </w:r>
    </w:p>
    <w:p>
      <w:r>
        <w:t>更多相关图书推荐：https://www.jiaokey.com</w:t>
      </w:r>
    </w:p>
    <w:p>
      <w:r>
        <w:t>马良坤主编；郁琦，张绍勤，朱复琴编 其他作品：https://www.jiaokey.com/tag/马良坤主编；郁琦，张绍勤，朱复琴编.html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关键词搜索：https://www.jiaokey.com/tag/妊娠和甲状腺疾病263个怎么办.html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