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书名：越玩越聪明的益智思维游戏</w:t>
      </w:r>
    </w:p>
    <w:p>
      <w:r>
        <w:t>作者：薛莎莎编著</w:t>
      </w:r>
    </w:p>
    <w:p>
      <w:r>
        <w:t>出版社：武汉:华中科技大学出版社,2014.03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越玩越聪明的益智思维游戏 评论地址：https://www.jiaokey.com/book/detail/13554567.html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