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书名：费顿·焦点艺术家  布莱斯·马登</w:t>
      </w:r>
    </w:p>
    <w:p>
      <w:r>
        <w:t>作者：（美）艾琳克斯特罗著；缪智敏译</w:t>
      </w:r>
    </w:p>
    <w:p>
      <w:r>
        <w:t>出版社：南宁:广西美术出版社,2014.01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费顿·焦点艺术家  布莱斯·马登 评论地址：https://www.jiaokey.com/book/detail/13554558.html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