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小学生最好奇的人体书</w:t>
      </w:r>
    </w:p>
    <w:p>
      <w:r>
        <w:rPr>
          <w:rFonts w:ascii="宋体" w:hAnsi="宋体" w:eastAsia="宋体"/>
          <w:sz w:val="24"/>
        </w:rPr>
        <w:t>（韩）姜馀郁著；（韩）朴宰贤绘；冀康译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小学生最好奇的人体书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（韩）姜馀郁著；（韩）朴宰贤绘；冀康译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本书出售、求购地址：https://www.jiaokey.com/book/detail/13554553.html</w:t>
      </w:r>
    </w:p>
    <w:p>
      <w:r>
        <w:t>更多相关图书推荐：https://www.jiaokey.com</w:t>
      </w:r>
    </w:p>
    <w:p>
      <w:r>
        <w:t>（韩）姜馀郁著；（韩）朴宰贤绘；冀康译 其他作品：https://www.jiaokey.com/tag/（韩）姜馀郁著；（韩）朴宰贤绘；冀康译.html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关键词搜索：https://www.jiaokey.com/tag/小学生最好奇的人体书.html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