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书名：SQL数据库技术  理实一体化教学课程</w:t>
      </w:r>
    </w:p>
    <w:p>
      <w:r>
        <w:t>作者：张勇，陈印主编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SQL数据库技术  理实一体化教学课程 评论地址：https://www.jiaokey.com/book/detail/13554548.html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