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学校见闻录  学习共同体的实践</w:t>
      </w:r>
    </w:p>
    <w:p>
      <w:r>
        <w:rPr>
          <w:rFonts w:ascii="宋体" w:hAnsi="宋体" w:eastAsia="宋体"/>
          <w:sz w:val="24"/>
        </w:rPr>
        <w:t>（日）佐藤学著；钟启泉译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学校见闻录  学习共同体的实践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（日）佐藤学著；钟启泉译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本书出售、求购地址：https://www.jiaokey.com/book/detail/13554526.html</w:t>
      </w:r>
    </w:p>
    <w:p>
      <w:r>
        <w:t>更多相关图书推荐：https://www.jiaokey.com</w:t>
      </w:r>
    </w:p>
    <w:p>
      <w:r>
        <w:t>（日）佐藤学著；钟启泉译 其他作品：https://www.jiaokey.com/tag/（日）佐藤学著；钟启泉译.html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关键词搜索：https://www.jiaokey.com/tag/学校见闻录  学习共同体的实践.html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