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 EOS  600D数码单反摄影圣经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 EOS  600D数码单反摄影圣经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本书出售、求购地址：https://www.jiaokey.com/book/detail/13554508.html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关键词搜索：https://www.jiaokey.com/tag/Can  EOS  600D数码单反摄影圣经.html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