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贺文诗词集</w:t>
      </w:r>
    </w:p>
    <w:p>
      <w:r>
        <w:rPr>
          <w:rFonts w:ascii="宋体" w:hAnsi="宋体" w:eastAsia="宋体"/>
          <w:sz w:val="24"/>
        </w:rPr>
        <w:t>贺文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贺文诗词集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9787541135781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本书精选了作者近年来创作的古体诗词及新诗一百余首，古体诗词对仗工整，新诗贴近生活，寓意深远，均具有较强可读性。</w:t>
      </w:r>
    </w:p>
    <w:p/>
    <w:p>
      <w:r>
        <w:t>本书出售、求购地址：https://www.jiaokey.com/book/detail/13554442.html</w:t>
      </w:r>
    </w:p>
    <w:p>
      <w:r>
        <w:t>更多当代作品（1949年~）图书推荐：https://www.jiaokey.com</w:t>
      </w:r>
    </w:p>
    <w:p>
      <w:r>
        <w:t>贺文 其他作品：https://www.jiaokey.com/tag/贺文.html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