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蒂尔的恶作剧</w:t>
      </w:r>
    </w:p>
    <w:p>
      <w:r>
        <w:rPr>
          <w:rFonts w:ascii="宋体" w:hAnsi="宋体" w:eastAsia="宋体"/>
          <w:sz w:val="24"/>
        </w:rPr>
        <w:t>（德）希姆萨著；（奥）埃辛伯格绘；潘斯斯译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蒂尔的恶作剧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（德）希姆萨著；（奥）埃辛伯格绘；潘斯斯译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本书出售、求购地址：https://www.jiaokey.com/book/detail/13554426.html</w:t>
      </w:r>
    </w:p>
    <w:p>
      <w:r>
        <w:t>更多相关图书推荐：https://www.jiaokey.com</w:t>
      </w:r>
    </w:p>
    <w:p>
      <w:r>
        <w:t>（德）希姆萨著；（奥）埃辛伯格绘；潘斯斯译 其他作品：https://www.jiaokey.com/tag/（德）希姆萨著；（奥）埃辛伯格绘；潘斯斯译.html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关键词搜索：https://www.jiaokey.com/tag/蒂尔的恶作剧.html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