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长袜子皮皮  长袜子皮皮和警察玩游戏</w:t>
      </w:r>
    </w:p>
    <w:p>
      <w:r>
        <w:rPr>
          <w:rFonts w:ascii="宋体" w:hAnsi="宋体" w:eastAsia="宋体"/>
          <w:sz w:val="24"/>
        </w:rPr>
        <w:t>（瑞典）阿斯特丽德·林格伦著；王文成，杨柏松绘；李之义译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长袜子皮皮  长袜子皮皮和警察玩游戏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（瑞典）阿斯特丽德·林格伦著；王文成，杨柏松绘；李之义译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本书出售、求购地址：https://www.jiaokey.com/book/detail/13554419.html</w:t>
      </w:r>
    </w:p>
    <w:p>
      <w:r>
        <w:t>更多相关图书推荐：https://www.jiaokey.com</w:t>
      </w:r>
    </w:p>
    <w:p>
      <w:r>
        <w:t>（瑞典）阿斯特丽德·林格伦著；王文成，杨柏松绘；李之义译 其他作品：https://www.jiaokey.com/tag/（瑞典）阿斯特丽德·林格伦著；王文成，杨柏松绘；李之义译.html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关键词搜索：https://www.jiaokey.com/tag/长袜子皮皮  长袜子皮皮和警察玩游戏.html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