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书名：领略冒险与挑战的童话故事  典藏彩绘版</w:t>
      </w:r>
    </w:p>
    <w:p>
      <w:r>
        <w:t>作者：多米工作室编</w:t>
      </w:r>
    </w:p>
    <w:p>
      <w:r>
        <w:t>出版社：贵阳：贵州人民出版社</w:t>
      </w:r>
    </w:p>
    <w:p>
      <w:r>
        <w:t>出版日期：2014.04</w:t>
      </w:r>
    </w:p>
    <w:p>
      <w:r>
        <w:t>总页数：123</w:t>
      </w:r>
    </w:p>
    <w:p>
      <w:r>
        <w:t>更多请访问教客网: www.jiaokey.com</w:t>
      </w:r>
    </w:p>
    <w:p>
      <w:r>
        <w:t>领略冒险与挑战的童话故事  典藏彩绘版 评论地址：https://www.jiaokey.com/book/detail/13554397.html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