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中国哲学启蒙读本  阴和阳</w:t>
      </w:r>
    </w:p>
    <w:p>
      <w:r>
        <w:rPr>
          <w:rFonts w:ascii="宋体" w:hAnsi="宋体" w:eastAsia="宋体"/>
          <w:sz w:val="24"/>
        </w:rPr>
        <w:t>金珠编著；李翔海主编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中国哲学启蒙读本  阴和阳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金珠编著；李翔海主编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阴阳-儿童读物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本书出售、求购地址：https://www.jiaokey.com/book/detail/13554393.html</w:t>
      </w:r>
    </w:p>
    <w:p>
      <w:r>
        <w:t>更多相关图书推荐：https://www.jiaokey.com</w:t>
      </w:r>
    </w:p>
    <w:p>
      <w:r>
        <w:t>金珠编著；李翔海主编 其他作品：https://www.jiaokey.com/tag/金珠编著；李翔海主编.html</w:t>
      </w:r>
    </w:p>
    <w:p>
      <w:r>
        <w:t>天津:新蕾出版社,2013.12 出版图书：https://www.jiaokey.com/tag/天津:新蕾出版社,2013.12.html</w:t>
      </w:r>
    </w:p>
    <w:p>
      <w:r>
        <w:t>关键词搜索：https://www.jiaokey.com/tag/阴阳-儿童读物.html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