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书名：手链把玩与鉴赏</w:t>
      </w:r>
    </w:p>
    <w:p>
      <w:r>
        <w:t>作者：苏易编著</w:t>
      </w:r>
    </w:p>
    <w:p>
      <w:r>
        <w:t>出版社：北京:新世界出版社,2014.05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手链把玩与鉴赏 评论地址：https://www.jiaokey.com/book/detail/13554389.html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